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197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Министерство образования Омской области </w:t>
      </w:r>
      <w:bookmarkEnd w:id="1"/>
    </w:p>
    <w:p>
      <w:pPr>
        <w:spacing w:before="0" w:after="0" w:line="408"/>
        <w:ind w:left="120"/>
        <w:jc w:val="center"/>
      </w:pPr>
      <w:bookmarkStart w:name="88e3db00-6636-4601-a948-1c797e67dbbc" w:id="2"/>
      <w:r>
        <w:rPr>
          <w:rFonts w:ascii="Times New Roman" w:hAnsi="Times New Roman"/>
          <w:b/>
          <w:i w:val="false"/>
          <w:color w:val="000000"/>
          <w:sz w:val="28"/>
        </w:rPr>
        <w:t>Департамент образования города Омска</w:t>
      </w:r>
      <w:bookmarkEnd w:id="2"/>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161"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 Южакова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С.В.Ровкина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4605575)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Омск</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2024-2025</w:t>
      </w:r>
      <w:bookmarkEnd w:id="4"/>
    </w:p>
    <w:p>
      <w:pPr>
        <w:spacing w:before="0" w:after="0"/>
        <w:ind w:left="120"/>
        <w:jc w:val="left"/>
      </w:pPr>
    </w:p>
    <w:bookmarkStart w:name="block-35019774" w:id="5"/>
    <w:p>
      <w:pPr>
        <w:sectPr>
          <w:pgSz w:w="11906" w:h="16383" w:orient="portrait"/>
        </w:sectPr>
      </w:pPr>
    </w:p>
    <w:bookmarkEnd w:id="5"/>
    <w:bookmarkEnd w:id="0"/>
    <w:bookmarkStart w:name="block-350197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5019771" w:id="7"/>
    <w:p>
      <w:pPr>
        <w:sectPr>
          <w:pgSz w:w="11906" w:h="16383" w:orient="portrait"/>
        </w:sectPr>
      </w:pPr>
    </w:p>
    <w:bookmarkEnd w:id="7"/>
    <w:bookmarkEnd w:id="6"/>
    <w:bookmarkStart w:name="block-3501977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019772" w:id="9"/>
    <w:p>
      <w:pPr>
        <w:sectPr>
          <w:pgSz w:w="11906" w:h="16383" w:orient="portrait"/>
        </w:sectPr>
      </w:pPr>
    </w:p>
    <w:bookmarkEnd w:id="9"/>
    <w:bookmarkEnd w:id="8"/>
    <w:bookmarkStart w:name="block-35019773"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019773" w:id="13"/>
    <w:p>
      <w:pPr>
        <w:sectPr>
          <w:pgSz w:w="11906" w:h="16383" w:orient="portrait"/>
        </w:sectPr>
      </w:pPr>
    </w:p>
    <w:bookmarkEnd w:id="13"/>
    <w:bookmarkEnd w:id="10"/>
    <w:bookmarkStart w:name="block-3501976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jc w:val="left"/>
            </w:pPr>
          </w:p>
        </w:tc>
      </w:tr>
    </w:tbl>
    <w:p>
      <w:pPr>
        <w:sectPr>
          <w:pgSz w:w="16383" w:h="11906" w:orient="landscape"/>
        </w:sectPr>
      </w:pPr>
    </w:p>
    <w:bookmarkStart w:name="block-35019769" w:id="15"/>
    <w:p>
      <w:pPr>
        <w:sectPr>
          <w:pgSz w:w="16383" w:h="11906" w:orient="landscape"/>
        </w:sectPr>
      </w:pPr>
    </w:p>
    <w:bookmarkEnd w:id="15"/>
    <w:bookmarkEnd w:id="14"/>
    <w:bookmarkStart w:name="block-3501977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https://m.edsoo.ru/7f419506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https://m.edsoo.ru/7f419506</w:t>
              </w:r>
            </w:hyperlink>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https://m.edsoo.ru/7f419506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https://m.edsoo.ru/7f419506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https://m.edsoo.ru/7f41b590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https://m.edsoo.ru/f5eb23a8</w:t>
              </w:r>
            </w:hyperlink>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https://m.edsoo.ru/7f41b590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https://m.edsoo.ru/7f41b590</w:t>
              </w:r>
            </w:hyperlink>
          </w:p>
        </w:tc>
      </w:tr>
      <w:tr>
        <w:trPr>
          <w:trHeight w:val="23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https://m.edsoo.ru/7f41b590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19770" w:id="17"/>
    <w:p>
      <w:pPr>
        <w:sectPr>
          <w:pgSz w:w="16383" w:h="11906" w:orient="landscape"/>
        </w:sectPr>
      </w:pPr>
    </w:p>
    <w:bookmarkEnd w:id="17"/>
    <w:bookmarkEnd w:id="16"/>
    <w:bookmarkStart w:name="block-3501977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19"/>
      <w:r>
        <w:rPr>
          <w:rFonts w:ascii="Times New Roman" w:hAnsi="Times New Roman"/>
          <w:b w:val="false"/>
          <w:i w:val="false"/>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0"/>
      <w:r>
        <w:rPr>
          <w:rFonts w:ascii="Times New Roman" w:hAnsi="Times New Roman"/>
          <w:b w:val="false"/>
          <w:i w:val="false"/>
          <w:color w:val="000000"/>
          <w:sz w:val="28"/>
        </w:rPr>
        <w:t>http://www.omsk.edu.ru, http://www.bez.econavt.ru, http://www.school.edu.ru, http://www.yandex.ru.сайты Министерства просвещения РФ, Министерства обороны РФ, МЧС России, Федерального центра информационно-образовательных ресурсов</w:t>
      </w:r>
      <w:bookmarkEnd w:id="20"/>
    </w:p>
    <w:bookmarkStart w:name="block-35019775"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9506" Type="http://schemas.openxmlformats.org/officeDocument/2006/relationships/hyperlink" Id="rId15"/>
    <Relationship TargetMode="External" Target="https://m.edsoo.ru/7f419506" Type="http://schemas.openxmlformats.org/officeDocument/2006/relationships/hyperlink" Id="rId16"/>
    <Relationship TargetMode="External" Target="https://m.edsoo.ru/7f419506" Type="http://schemas.openxmlformats.org/officeDocument/2006/relationships/hyperlink" Id="rId17"/>
    <Relationship TargetMode="External" Target="https://m.edsoo.ru/7f419506" Type="http://schemas.openxmlformats.org/officeDocument/2006/relationships/hyperlink" Id="rId18"/>
    <Relationship TargetMode="External" Target="https://m.edsoo.ru/7f419506" Type="http://schemas.openxmlformats.org/officeDocument/2006/relationships/hyperlink" Id="rId19"/>
    <Relationship TargetMode="External" Target="https://m.edsoo.ru/7f419506" Type="http://schemas.openxmlformats.org/officeDocument/2006/relationships/hyperlink" Id="rId20"/>
    <Relationship TargetMode="External" Target="https://m.edsoo.ru/7f419506" Type="http://schemas.openxmlformats.org/officeDocument/2006/relationships/hyperlink" Id="rId21"/>
    <Relationship TargetMode="External" Target="https://m.edsoo.ru/7f419506" Type="http://schemas.openxmlformats.org/officeDocument/2006/relationships/hyperlink" Id="rId22"/>
    <Relationship TargetMode="External" Target="https://m.edsoo.ru/7f419506" Type="http://schemas.openxmlformats.org/officeDocument/2006/relationships/hyperlink" Id="rId23"/>
    <Relationship TargetMode="External" Target="https://m.edsoo.ru/7f419506" Type="http://schemas.openxmlformats.org/officeDocument/2006/relationships/hyperlink" Id="rId24"/>
    <Relationship TargetMode="External" Target="https://m.edsoo.ru/7f419506" Type="http://schemas.openxmlformats.org/officeDocument/2006/relationships/hyperlink" Id="rId25"/>
    <Relationship TargetMode="External" Target="https://m.edsoo.ru/7f419506" Type="http://schemas.openxmlformats.org/officeDocument/2006/relationships/hyperlink" Id="rId26"/>
    <Relationship TargetMode="External" Target="https://m.edsoo.ru/7f419506" Type="http://schemas.openxmlformats.org/officeDocument/2006/relationships/hyperlink" Id="rId27"/>
    <Relationship TargetMode="External" Target="https://m.edsoo.ru/7f419506" Type="http://schemas.openxmlformats.org/officeDocument/2006/relationships/hyperlink" Id="rId28"/>
    <Relationship TargetMode="External" Target="https://m.edsoo.ru/f5eac746" Type="http://schemas.openxmlformats.org/officeDocument/2006/relationships/hyperlink" Id="rId29"/>
    <Relationship TargetMode="External" Target="https://m.edsoo.ru/f5eac8c2" Type="http://schemas.openxmlformats.org/officeDocument/2006/relationships/hyperlink" Id="rId30"/>
    <Relationship TargetMode="External" Target="https://m.edsoo.ru/f5eac8c2" Type="http://schemas.openxmlformats.org/officeDocument/2006/relationships/hyperlink" Id="rId31"/>
    <Relationship TargetMode="External" Target="https://m.edsoo.ru/f5eacdf4" Type="http://schemas.openxmlformats.org/officeDocument/2006/relationships/hyperlink" Id="rId32"/>
    <Relationship TargetMode="External" Target="https://m.edsoo.ru/f5eacf84" Type="http://schemas.openxmlformats.org/officeDocument/2006/relationships/hyperlink" Id="rId33"/>
    <Relationship TargetMode="External" Target="https://m.edsoo.ru/7f419506" Type="http://schemas.openxmlformats.org/officeDocument/2006/relationships/hyperlink" Id="rId34"/>
    <Relationship TargetMode="External" Target="https://m.edsoo.ru/f5ead51a" Type="http://schemas.openxmlformats.org/officeDocument/2006/relationships/hyperlink" Id="rId35"/>
    <Relationship TargetMode="External" Target="https://m.edsoo.ru/f5ead68c" Type="http://schemas.openxmlformats.org/officeDocument/2006/relationships/hyperlink" Id="rId36"/>
    <Relationship TargetMode="External" Target="https://m.edsoo.ru/f5eaefa0" Type="http://schemas.openxmlformats.org/officeDocument/2006/relationships/hyperlink" Id="rId37"/>
    <Relationship TargetMode="External" Target="https://m.edsoo.ru/f5eaf78e" Type="http://schemas.openxmlformats.org/officeDocument/2006/relationships/hyperlink" Id="rId38"/>
    <Relationship TargetMode="External" Target="https://m.edsoo.ru/f5eaf946" Type="http://schemas.openxmlformats.org/officeDocument/2006/relationships/hyperlink" Id="rId39"/>
    <Relationship TargetMode="External" Target="https://m.edsoo.ru/f5eafef0" Type="http://schemas.openxmlformats.org/officeDocument/2006/relationships/hyperlink" Id="rId40"/>
    <Relationship TargetMode="External" Target="https://m.edsoo.ru/f5eafd42" Type="http://schemas.openxmlformats.org/officeDocument/2006/relationships/hyperlink" Id="rId41"/>
    <Relationship TargetMode="External" Target="https://m.edsoo.ru/f5eb0210" Type="http://schemas.openxmlformats.org/officeDocument/2006/relationships/hyperlink" Id="rId42"/>
    <Relationship TargetMode="External" Target="https://m.edsoo.ru/f5eb038c" Type="http://schemas.openxmlformats.org/officeDocument/2006/relationships/hyperlink" Id="rId43"/>
    <Relationship TargetMode="External" Target="https://m.edsoo.ru/7f419506" Type="http://schemas.openxmlformats.org/officeDocument/2006/relationships/hyperlink" Id="rId44"/>
    <Relationship TargetMode="External" Target="https://m.edsoo.ru/f5eb0c10" Type="http://schemas.openxmlformats.org/officeDocument/2006/relationships/hyperlink" Id="rId45"/>
    <Relationship TargetMode="External" Target="https://m.edsoo.ru/f5eb0c10" Type="http://schemas.openxmlformats.org/officeDocument/2006/relationships/hyperlink" Id="rId46"/>
    <Relationship TargetMode="External" Target="https://m.edsoo.ru/f5eb0c10" Type="http://schemas.openxmlformats.org/officeDocument/2006/relationships/hyperlink" Id="rId47"/>
    <Relationship TargetMode="External" Target="https://m.edsoo.ru/f5eb0c10" Type="http://schemas.openxmlformats.org/officeDocument/2006/relationships/hyperlink" Id="rId48"/>
    <Relationship TargetMode="External" Target="https://m.edsoo.ru/7f41b590" Type="http://schemas.openxmlformats.org/officeDocument/2006/relationships/hyperlink" Id="rId49"/>
    <Relationship TargetMode="External" Target="https://m.edsoo.ru/f5eb14e4" Type="http://schemas.openxmlformats.org/officeDocument/2006/relationships/hyperlink" Id="rId50"/>
    <Relationship TargetMode="External" Target="https://m.edsoo.ru/f5eb0efe" Type="http://schemas.openxmlformats.org/officeDocument/2006/relationships/hyperlink" Id="rId51"/>
    <Relationship TargetMode="External" Target="https://m.edsoo.ru/f5eb1ac0" Type="http://schemas.openxmlformats.org/officeDocument/2006/relationships/hyperlink" Id="rId52"/>
    <Relationship TargetMode="External" Target="https://m.edsoo.ru/f5eb1da4" Type="http://schemas.openxmlformats.org/officeDocument/2006/relationships/hyperlink" Id="rId53"/>
    <Relationship TargetMode="External" Target="https://m.edsoo.ru/f5eb209c" Type="http://schemas.openxmlformats.org/officeDocument/2006/relationships/hyperlink" Id="rId54"/>
    <Relationship TargetMode="External" Target="https://m.edsoo.ru/f5eb222c" Type="http://schemas.openxmlformats.org/officeDocument/2006/relationships/hyperlink" Id="rId55"/>
    <Relationship TargetMode="External" Target="https://m.edsoo.ru/f5eb23a8" Type="http://schemas.openxmlformats.org/officeDocument/2006/relationships/hyperlink" Id="rId56"/>
    <Relationship TargetMode="External" Target="https://m.edsoo.ru/7f41b590" Type="http://schemas.openxmlformats.org/officeDocument/2006/relationships/hyperlink" Id="rId57"/>
    <Relationship TargetMode="External" Target="https://m.edsoo.ru/f5eb279a" Type="http://schemas.openxmlformats.org/officeDocument/2006/relationships/hyperlink" Id="rId58"/>
    <Relationship TargetMode="External" Target="https://m.edsoo.ru/f5eb2c0e" Type="http://schemas.openxmlformats.org/officeDocument/2006/relationships/hyperlink" Id="rId59"/>
    <Relationship TargetMode="External" Target="https://m.edsoo.ru/f5eb2d94" Type="http://schemas.openxmlformats.org/officeDocument/2006/relationships/hyperlink" Id="rId60"/>
    <Relationship TargetMode="External" Target="https://m.edsoo.ru/f5eb3078" Type="http://schemas.openxmlformats.org/officeDocument/2006/relationships/hyperlink" Id="rId61"/>
    <Relationship TargetMode="External" Target="https://m.edsoo.ru/f5eb350a" Type="http://schemas.openxmlformats.org/officeDocument/2006/relationships/hyperlink" Id="rId62"/>
    <Relationship TargetMode="External" Target="https://m.edsoo.ru/f5eb367c" Type="http://schemas.openxmlformats.org/officeDocument/2006/relationships/hyperlink" Id="rId63"/>
    <Relationship TargetMode="External" Target="https://m.edsoo.ru/7f41b590" Type="http://schemas.openxmlformats.org/officeDocument/2006/relationships/hyperlink" Id="rId64"/>
    <Relationship TargetMode="External" Target="https://m.edsoo.ru/7f41b590" Type="http://schemas.openxmlformats.org/officeDocument/2006/relationships/hyperlink" Id="rId65"/>
    <Relationship TargetMode="External" Target="https://m.edsoo.ru/f5eb3ca8" Type="http://schemas.openxmlformats.org/officeDocument/2006/relationships/hyperlink" Id="rId66"/>
    <Relationship TargetMode="External" Target="https://m.edsoo.ru/f5eb425c" Type="http://schemas.openxmlformats.org/officeDocument/2006/relationships/hyperlink" Id="rId67"/>
    <Relationship TargetMode="External" Target="https://m.edsoo.ru/f5eb425c" Type="http://schemas.openxmlformats.org/officeDocument/2006/relationships/hyperlink" Id="rId68"/>
    <Relationship TargetMode="External" Target="https://m.edsoo.ru/f5eb40ea"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6da" Type="http://schemas.openxmlformats.org/officeDocument/2006/relationships/hyperlink" Id="rId72"/>
    <Relationship TargetMode="External" Target="https://m.edsoo.ru/f5eb46da" Type="http://schemas.openxmlformats.org/officeDocument/2006/relationships/hyperlink" Id="rId73"/>
    <Relationship TargetMode="External" Target="https://m.edsoo.ru/f5eb4842" Type="http://schemas.openxmlformats.org/officeDocument/2006/relationships/hyperlink" Id="rId74"/>
    <Relationship TargetMode="External" Target="https://m.edsoo.ru/f5eb46da" Type="http://schemas.openxmlformats.org/officeDocument/2006/relationships/hyperlink" Id="rId75"/>
    <Relationship TargetMode="External" Target="https://m.edsoo.ru/f5eb46da" Type="http://schemas.openxmlformats.org/officeDocument/2006/relationships/hyperlink" Id="rId76"/>
    <Relationship TargetMode="External" Target="https://m.edsoo.ru/7f41b590" Type="http://schemas.openxmlformats.org/officeDocument/2006/relationships/hyperlink" Id="rId77"/>
    <Relationship TargetMode="External" Target="https://m.edsoo.ru/7f41b590" Type="http://schemas.openxmlformats.org/officeDocument/2006/relationships/hyperlink" Id="rId78"/>
    <Relationship TargetMode="External" Target="https://m.edsoo.ru/7f41b590" Type="http://schemas.openxmlformats.org/officeDocument/2006/relationships/hyperlink" Id="rId79"/>
    <Relationship TargetMode="External" Target="https://m.edsoo.ru/7f41b590" Type="http://schemas.openxmlformats.org/officeDocument/2006/relationships/hyperlink" Id="rId80"/>
    <Relationship TargetMode="External" Target="https://m.edsoo.ru/7f41b590" Type="http://schemas.openxmlformats.org/officeDocument/2006/relationships/hyperlink" Id="rId81"/>
    <Relationship TargetMode="External" Target="https://m.edsoo.ru/7f41b590" Type="http://schemas.openxmlformats.org/officeDocument/2006/relationships/hyperlink" Id="rId8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