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315265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3983b34-b45f-4a25-94f4-a03dbdec5cc0" w:id="1"/>
      <w:r>
        <w:rPr>
          <w:rFonts w:ascii="Times New Roman" w:hAnsi="Times New Roman"/>
          <w:b/>
          <w:i w:val="false"/>
          <w:color w:val="000000"/>
          <w:sz w:val="28"/>
        </w:rPr>
        <w:t>Министерство образования Омской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0b39eddd-ebf7-404c-8ed4-76991eb8dd98" w:id="2"/>
      <w:r>
        <w:rPr>
          <w:rFonts w:ascii="Times New Roman" w:hAnsi="Times New Roman"/>
          <w:b/>
          <w:i w:val="false"/>
          <w:color w:val="000000"/>
          <w:sz w:val="28"/>
        </w:rPr>
        <w:t>Департамент образования Администрации города Омска</w:t>
      </w:r>
      <w:bookmarkEnd w:id="2"/>
    </w:p>
    <w:p>
      <w:pPr>
        <w:spacing w:before="0" w:after="0" w:line="408"/>
        <w:ind w:left="120"/>
        <w:jc w:val="center"/>
      </w:pPr>
      <w:r>
        <w:rPr>
          <w:rFonts w:ascii="Times New Roman" w:hAnsi="Times New Roman"/>
          <w:b/>
          <w:i w:val="false"/>
          <w:color w:val="000000"/>
          <w:sz w:val="28"/>
        </w:rPr>
        <w:t>БОУ г. Омска "Средняя общеобразовательная школа № 161"</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Глуходед Л.И.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Л.А.Южакова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С.В.Ровкина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Идентификационный номер</w:t>
      </w:r>
      <w:r>
        <w:rPr>
          <w:rFonts w:ascii="Times New Roman" w:hAnsi="Times New Roman"/>
          <w:b w:val="false"/>
          <w:i w:val="false"/>
          <w:color w:val="000000"/>
          <w:sz w:val="28"/>
        </w:rPr>
        <w:t xml:space="preserve"> 1796825)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b20cd3b3-5277-4ad9-b272-db2c514c2082" w:id="3"/>
      <w:r>
        <w:rPr>
          <w:rFonts w:ascii="Times New Roman" w:hAnsi="Times New Roman"/>
          <w:b/>
          <w:i w:val="false"/>
          <w:color w:val="000000"/>
          <w:sz w:val="28"/>
        </w:rPr>
        <w:t>г. Омск</w:t>
      </w:r>
      <w:bookmarkEnd w:id="3"/>
      <w:r>
        <w:rPr>
          <w:rFonts w:ascii="Times New Roman" w:hAnsi="Times New Roman"/>
          <w:b/>
          <w:i w:val="false"/>
          <w:color w:val="000000"/>
          <w:sz w:val="28"/>
        </w:rPr>
        <w:t xml:space="preserve"> </w:t>
      </w:r>
      <w:bookmarkStart w:name="33318252-5f25-41fe-9fef-b19acd845ffc" w:id="4"/>
      <w:r>
        <w:rPr>
          <w:rFonts w:ascii="Times New Roman" w:hAnsi="Times New Roman"/>
          <w:b/>
          <w:i w:val="false"/>
          <w:color w:val="000000"/>
          <w:sz w:val="28"/>
        </w:rPr>
        <w:t>2024</w:t>
      </w:r>
      <w:bookmarkEnd w:id="4"/>
    </w:p>
    <w:p>
      <w:pPr>
        <w:spacing w:before="0" w:after="0"/>
        <w:ind w:left="120"/>
        <w:jc w:val="left"/>
      </w:pPr>
    </w:p>
    <w:bookmarkStart w:name="block-13152652" w:id="5"/>
    <w:p>
      <w:pPr>
        <w:sectPr>
          <w:pgSz w:w="11906" w:h="16383" w:orient="portrait"/>
        </w:sectPr>
      </w:pPr>
    </w:p>
    <w:bookmarkEnd w:id="5"/>
    <w:bookmarkEnd w:id="0"/>
    <w:bookmarkStart w:name="block-1315265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13152658" w:id="7"/>
    <w:p>
      <w:pPr>
        <w:sectPr>
          <w:pgSz w:w="11906" w:h="16383" w:orient="portrait"/>
        </w:sectPr>
      </w:pPr>
    </w:p>
    <w:bookmarkEnd w:id="7"/>
    <w:bookmarkEnd w:id="6"/>
    <w:bookmarkStart w:name="block-13152653"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13152653" w:id="9"/>
    <w:p>
      <w:pPr>
        <w:sectPr>
          <w:pgSz w:w="11906" w:h="16383" w:orient="portrait"/>
        </w:sectPr>
      </w:pPr>
    </w:p>
    <w:bookmarkEnd w:id="9"/>
    <w:bookmarkEnd w:id="8"/>
    <w:bookmarkStart w:name="block-13152657"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13152657" w:id="11"/>
    <w:p>
      <w:pPr>
        <w:sectPr>
          <w:pgSz w:w="11906" w:h="16383" w:orient="portrait"/>
        </w:sectPr>
      </w:pPr>
    </w:p>
    <w:bookmarkEnd w:id="11"/>
    <w:bookmarkEnd w:id="10"/>
    <w:bookmarkStart w:name="block-13152654"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4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144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124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6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 Человек в современном изменяющемся мире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13152654" w:id="13"/>
    <w:p>
      <w:pPr>
        <w:sectPr>
          <w:pgSz w:w="16383" w:h="11906" w:orient="landscape"/>
        </w:sectPr>
      </w:pPr>
    </w:p>
    <w:bookmarkEnd w:id="13"/>
    <w:bookmarkEnd w:id="12"/>
    <w:bookmarkStart w:name="block-13152655"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34"/>
        <w:gridCol w:w="2800"/>
        <w:gridCol w:w="1177"/>
        <w:gridCol w:w="2173"/>
        <w:gridCol w:w="2315"/>
        <w:gridCol w:w="1782"/>
        <w:gridCol w:w="2813"/>
      </w:tblGrid>
      <w:tr>
        <w:trPr>
          <w:trHeight w:val="300" w:hRule="atLeast"/>
          <w:trHeight w:val="144" w:hRule="atLeast"/>
        </w:trPr>
        <w:tc>
          <w:tcPr>
            <w:tcW w:w="3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https://m.edsoo.ru/f5eb673c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https://m.edsoo.ru/f5eb68a4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https://m.edsoo.ru/f5eb6a2a</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https://m.edsoo.ru/f5eb6d90</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https://m.edsoo.ru/f5eb6f34</w:t>
              </w:r>
            </w:hyperlink>
          </w:p>
        </w:tc>
      </w:tr>
      <w:tr>
        <w:trPr>
          <w:trHeight w:val="2460"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https://m.edsoo.ru/f5eb70a6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https://m.edsoo.ru/f5eb74b6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https://m.edsoo.ru/f5eb763c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https://m.edsoo.ru/f5eb78f8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https://m.edsoo.ru/f5eb7a74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https://m.edsoo.ru/f5eb7bdc</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https://m.edsoo.ru/f5eb7d58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https://m.edsoo.ru/f5eb81b8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https://m.edsoo.ru/f5eb835c</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https://m.edsoo.ru/f5eb84ce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https://m.edsoo.ru/f5eb8640</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https://m.edsoo.ru/f5eb87b2</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https://m.edsoo.ru/f5eb8910</w:t>
              </w:r>
            </w:hyperlink>
          </w:p>
        </w:tc>
      </w:tr>
      <w:tr>
        <w:trPr>
          <w:trHeight w:val="148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https://m.edsoo.ru/f5eb8a78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https://m.edsoo.ru/f5eb8d48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https://m.edsoo.ru/f5eb8ed8</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https://m.edsoo.ru/f5eb9054</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https://m.edsoo.ru/f5eb91c6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https://m.edsoo.ru/f5eb932e</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https://m.edsoo.ru/f5eb966c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https://m.edsoo.ru/f5eb97de</w:t>
              </w:r>
            </w:hyperlink>
          </w:p>
        </w:tc>
      </w:tr>
      <w:tr>
        <w:trPr>
          <w:trHeight w:val="190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https://m.edsoo.ru/f5eb9964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Всероссийская проверочная работа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https://m.edsoo.ru/f5eb9aea</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https://m.edsoo.ru/f5eb9c7a</w:t>
              </w:r>
            </w:hyperlink>
          </w:p>
        </w:tc>
      </w:tr>
      <w:tr>
        <w:trPr>
          <w:trHeight w:val="181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https://m.edsoo.ru/f5eba300</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https://m.edsoo.ru/f5eba468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https://m.edsoo.ru/f5eba17a</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https://m.edsoo.ru/f5ebab52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05"/>
        <w:gridCol w:w="3091"/>
        <w:gridCol w:w="1127"/>
        <w:gridCol w:w="2115"/>
        <w:gridCol w:w="2261"/>
        <w:gridCol w:w="1740"/>
        <w:gridCol w:w="2755"/>
      </w:tblGrid>
      <w:tr>
        <w:trPr>
          <w:trHeight w:val="300" w:hRule="atLeast"/>
          <w:trHeight w:val="144" w:hRule="atLeast"/>
        </w:trPr>
        <w:tc>
          <w:tcPr>
            <w:tcW w:w="3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https://m.edsoo.ru/f5ebad0a</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https://m.edsoo.ru/f5ebae7c</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https://m.edsoo.ru/f5ebafee</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https://m.edsoo.ru/f5ebb160</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https://m.edsoo.ru/f5ebb3f4</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https://m.edsoo.ru/f5ebb57a</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https://m.edsoo.ru/f5ebb70a</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и моральная оценка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https://m.edsoo.ru/f5ebb886</w:t>
              </w:r>
            </w:hyperlink>
          </w:p>
        </w:tc>
      </w:tr>
      <w:tr>
        <w:trPr>
          <w:trHeight w:val="1620"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https://m.edsoo.ru/f5ebbd40</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https://m.edsoo.ru/f5ebbee4</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https://m.edsoo.ru/f5ebc060</w:t>
              </w:r>
            </w:hyperlink>
          </w:p>
        </w:tc>
      </w:tr>
      <w:tr>
        <w:trPr>
          <w:trHeight w:val="109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https://m.edsoo.ru/f5ebc1e6</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https://m.edsoo.ru/f5ebc358</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Правомерное поведение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https://m.edsoo.ru/f5ebc5b0</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https://m.edsoo.ru/f5ebc970</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https://m.edsoo.ru/f5ebcae2</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https://m.edsoo.ru/f5ebcc54</w:t>
              </w:r>
            </w:hyperlink>
          </w:p>
        </w:tc>
      </w:tr>
      <w:tr>
        <w:trPr>
          <w:trHeight w:val="136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свободы, обязанности гражданина Российской Федерации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https://m.edsoo.ru/f5ebcdbc</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https://m.edsoo.ru/f5ebcf24</w:t>
              </w:r>
            </w:hyperlink>
          </w:p>
        </w:tc>
      </w:tr>
      <w:tr>
        <w:trPr>
          <w:trHeight w:val="136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https://m.edsoo.ru/f5ebd08c</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https://m.edsoo.ru/f5ebd1f4</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https://m.edsoo.ru/f5ebd5be</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https://m.edsoo.ru/f5ebd74e</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https://m.edsoo.ru/f5ebd8c0</w:t>
              </w:r>
            </w:hyperlink>
          </w:p>
        </w:tc>
      </w:tr>
      <w:tr>
        <w:trPr>
          <w:trHeight w:val="103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https://m.edsoo.ru/f5ebda32</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https://m.edsoo.ru/f5ebdbb8</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https://m.edsoo.ru/f5ebdd16</w:t>
              </w:r>
            </w:hyperlink>
          </w:p>
        </w:tc>
      </w:tr>
      <w:tr>
        <w:trPr>
          <w:trHeight w:val="109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https://m.edsoo.ru/f5ebdfd2</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https://m.edsoo.ru/f5ebe144</w:t>
              </w:r>
            </w:hyperlink>
          </w:p>
        </w:tc>
      </w:tr>
      <w:tr>
        <w:trPr>
          <w:trHeight w:val="163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 / Всероссийская проверочная работа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https://m.edsoo.ru/f5ebe2ac</w:t>
              </w:r>
            </w:hyperlink>
          </w:p>
        </w:tc>
      </w:tr>
      <w:tr>
        <w:trPr>
          <w:trHeight w:val="163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https://m.edsoo.ru/f5ebe414</w:t>
              </w:r>
            </w:hyperlink>
          </w:p>
        </w:tc>
      </w:tr>
      <w:tr>
        <w:trPr>
          <w:trHeight w:val="109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 Гражданин Российской Федерации"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https://m.edsoo.ru/f5ebe590</w:t>
              </w:r>
            </w:hyperlink>
          </w:p>
        </w:tc>
      </w:tr>
      <w:tr>
        <w:trPr>
          <w:trHeight w:val="109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https://m.edsoo.ru/f5ebf7b0</w:t>
              </w:r>
            </w:hyperlink>
          </w:p>
        </w:tc>
      </w:tr>
      <w:tr>
        <w:trPr>
          <w:trHeight w:val="190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30.05.2025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https://m.edsoo.ru/f5ebfbac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02"/>
        <w:gridCol w:w="3120"/>
        <w:gridCol w:w="1122"/>
        <w:gridCol w:w="2109"/>
        <w:gridCol w:w="2256"/>
        <w:gridCol w:w="1736"/>
        <w:gridCol w:w="2749"/>
      </w:tblGrid>
      <w:tr>
        <w:trPr>
          <w:trHeight w:val="300" w:hRule="atLeast"/>
          <w:trHeight w:val="144" w:hRule="atLeast"/>
        </w:trPr>
        <w:tc>
          <w:tcPr>
            <w:tcW w:w="3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https://m.edsoo.ru/f5ebfda0</w:t>
              </w:r>
            </w:hyperlink>
          </w:p>
        </w:tc>
      </w:tr>
      <w:tr>
        <w:trPr>
          <w:trHeight w:val="141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https://m.edsoo.ru/f5ebff6c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https://m.edsoo.ru/f5ec0124</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https://m.edsoo.ru/f5ec06f6</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Деньги, обмен, торговля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https://m.edsoo.ru/f5ec091c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https://m.edsoo.ru/f5ec0ae8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https://m.edsoo.ru/f5ec0cb4</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https://m.edsoo.ru/f5ec0e62</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https://m.edsoo.ru/f5ec1132</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https://m.edsoo.ru/f5ec12ea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https://m.edsoo.ru/f5ec14b6</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https://m.edsoo.ru/f5ec175e</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Финансовая безопасность</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https://m.edsoo.ru/f5ec1920</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https://m.edsoo.ru/f5ec1ae2</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https://m.edsoo.ru/f5ec1e70</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бюджет и финансовое планирование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https://m.edsoo.ru/f5ec2046</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https://m.edsoo.ru/f5ec21ea</w:t>
              </w:r>
            </w:hyperlink>
          </w:p>
        </w:tc>
      </w:tr>
      <w:tr>
        <w:trPr>
          <w:trHeight w:val="21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https://m.edsoo.ru/f5ec23a2</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https://m.edsoo.ru/f5ec255a</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https://m.edsoo.ru/f5ec27f8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https://m.edsoo.ru/f5ec29ce</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Роль науки в развитии общества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https://m.edsoo.ru/f5ec2b86</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https://m.edsoo.ru/f5ec2d2a</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https://m.edsoo.ru/f5ec305e</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https://m.edsoo.ru/f5ec31da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человека и общества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https://m.edsoo.ru/f5ec3356</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https://m.edsoo.ru/f5ec34c8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https://m.edsoo.ru/f5ec363a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 и общества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https://m.edsoo.ru/f5ec38c4</w:t>
              </w:r>
            </w:hyperlink>
          </w:p>
        </w:tc>
      </w:tr>
      <w:tr>
        <w:trPr>
          <w:trHeight w:val="208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https://m.edsoo.ru/f5ec3a5e</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 / Всероссийская проверочная работа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https://m.edsoo.ru/f5ec3bd0</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https://m.edsoo.ru/f5ec3d60</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его развитие. Информация и современный мир</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https://m.edsoo.ru/f5ec3f72</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https://m.edsoo.ru/f5ec4652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https://m.edsoo.ru/f5ec47ec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https://m.edsoo.ru/f5ec4aee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https://m.edsoo.ru/f5ec4c9c</w:t>
              </w:r>
            </w:hyperlink>
          </w:p>
        </w:tc>
      </w:tr>
      <w:tr>
        <w:trPr>
          <w:trHeight w:val="17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https://m.edsoo.ru/f5ec4e68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https://m.edsoo.ru/f5ec53c2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https://m.edsoo.ru/f5ec575a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управление и противодействие коррупции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https://m.edsoo.ru/f5ec591c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https://m.edsoo.ru/f5ec5dcc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https://m.edsoo.ru/f5ec5f7a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https://m.edsoo.ru/f5ec6150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https://m.edsoo.ru/f5ec64de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https://m.edsoo.ru/f5ec66a0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https://m.edsoo.ru/f5ec6a4c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https://m.edsoo.ru/f5ec6c40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https://m.edsoo.ru/f5ec6e0c</w:t>
              </w:r>
            </w:hyperlink>
          </w:p>
        </w:tc>
      </w:tr>
      <w:tr>
        <w:trPr>
          <w:trHeight w:val="11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https://m.edsoo.ru/f5ec6fce</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https://m.edsoo.ru/f5ec7190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https://m.edsoo.ru/f5ec746a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https://m.edsoo.ru/f5ec55a2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https://m.edsoo.ru/f5ec765e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https://m.edsoo.ru/f5ec7a0a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https://m.edsoo.ru/f5ec96de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https://m.edsoo.ru/f5ec98b4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https://m.edsoo.ru/f5ec9a58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https://m.edsoo.ru/f5ec9be8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Мода и спорт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https://m.edsoo.ru/f5ec9e54</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https://m.edsoo.ru/f5ec9fc6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https://m.edsoo.ru/f5eca1ec</w:t>
              </w:r>
            </w:hyperlink>
          </w:p>
        </w:tc>
      </w:tr>
      <w:tr>
        <w:trPr>
          <w:trHeight w:val="20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https://m.edsoo.ru/f5eca3d6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https://m.edsoo.ru/f5eca552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3152655" w:id="15"/>
    <w:p>
      <w:pPr>
        <w:sectPr>
          <w:pgSz w:w="16383" w:h="11906" w:orient="landscape"/>
        </w:sectPr>
      </w:pPr>
    </w:p>
    <w:bookmarkEnd w:id="15"/>
    <w:bookmarkEnd w:id="14"/>
    <w:bookmarkStart w:name="block-13152656"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0316e542-3bf9-44a3-be3d-35b4ba66b624" w:id="17"/>
      <w:r>
        <w:rPr>
          <w:rFonts w:ascii="Times New Roman" w:hAnsi="Times New Roman"/>
          <w:b w:val="false"/>
          <w:i w:val="false"/>
          <w:color w:val="000000"/>
          <w:sz w:val="28"/>
        </w:rPr>
        <w:t>• Обществознание: 7-й класс: учебник; 1-ое издание 7 класс/ Боголюбов Л.Н., Лазебникова А.Ю., Половникова А.В. и др. Акционерное общество «Издательство «Просвещение»</w:t>
      </w:r>
      <w:bookmarkEnd w:id="17"/>
      <w:r>
        <w:rPr>
          <w:sz w:val="28"/>
        </w:rPr>
        <w:br/>
      </w:r>
      <w:bookmarkStart w:name="0316e542-3bf9-44a3-be3d-35b4ba66b624" w:id="18"/>
      <w:r>
        <w:rPr>
          <w:rFonts w:ascii="Times New Roman" w:hAnsi="Times New Roman"/>
          <w:b w:val="false"/>
          <w:i w:val="false"/>
          <w:color w:val="000000"/>
          <w:sz w:val="28"/>
        </w:rPr>
        <w:t xml:space="preserve"> • Обществознание 8 класс/ Боголюбов Л.Н., Лазебникова А.Ю., Городецкая Н.И. и др. Акционерное общество «Издательство «Просвещение»</w:t>
      </w:r>
      <w:bookmarkEnd w:id="18"/>
    </w:p>
    <w:p>
      <w:pPr>
        <w:spacing w:before="0" w:after="0" w:line="480"/>
        <w:ind w:left="120"/>
        <w:jc w:val="left"/>
      </w:pPr>
      <w:bookmarkStart w:name="edd310a4-eba8-41c6-9e6c-e56722132e4c" w:id="19"/>
      <w:r>
        <w:rPr>
          <w:rFonts w:ascii="Times New Roman" w:hAnsi="Times New Roman"/>
          <w:b w:val="false"/>
          <w:i w:val="false"/>
          <w:color w:val="000000"/>
          <w:sz w:val="28"/>
        </w:rPr>
        <w:t>Боголюбов Л.Н., Городецкая Н.И. и др. Обществознание. 8 класс. Поурочные разработки. – Просвещение, 2016</w:t>
      </w:r>
      <w:bookmarkEnd w:id="19"/>
      <w:r>
        <w:rPr>
          <w:sz w:val="28"/>
        </w:rPr>
        <w:br/>
      </w:r>
      <w:bookmarkStart w:name="edd310a4-eba8-41c6-9e6c-e56722132e4c" w:id="20"/>
      <w:r>
        <w:rPr>
          <w:rFonts w:ascii="Times New Roman" w:hAnsi="Times New Roman"/>
          <w:b w:val="false"/>
          <w:i w:val="false"/>
          <w:color w:val="000000"/>
          <w:sz w:val="28"/>
        </w:rPr>
        <w:t xml:space="preserve"> Обществознание, 8 класс, рабочая программа и технологические карты уроков 0-28 по учебнику Боголюбова Л.Н., Буйволова И.Ю., 2017</w:t>
      </w:r>
      <w:bookmarkEnd w:id="20"/>
      <w:r>
        <w:rPr>
          <w:sz w:val="28"/>
        </w:rPr>
        <w:br/>
      </w:r>
      <w:bookmarkStart w:name="edd310a4-eba8-41c6-9e6c-e56722132e4c" w:id="21"/>
      <w:r>
        <w:rPr>
          <w:rFonts w:ascii="Times New Roman" w:hAnsi="Times New Roman"/>
          <w:b w:val="false"/>
          <w:i w:val="false"/>
          <w:color w:val="000000"/>
          <w:sz w:val="28"/>
        </w:rPr>
        <w:t xml:space="preserve"> Безбородое А. Б. Обществознание: учеб. / А. Б. Безбородое, М. Б. Буланова, В. Д. Губин. — М., 2008. </w:t>
      </w:r>
      <w:bookmarkEnd w:id="21"/>
      <w:r>
        <w:rPr>
          <w:sz w:val="28"/>
        </w:rPr>
        <w:br/>
      </w:r>
      <w:bookmarkStart w:name="edd310a4-eba8-41c6-9e6c-e56722132e4c" w:id="22"/>
      <w:bookmarkEnd w:id="22"/>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9d96b998-0faf-4d98-a303-e3f31dec8ff2" w:id="23"/>
      <w:r>
        <w:rPr>
          <w:rFonts w:ascii="Times New Roman" w:hAnsi="Times New Roman"/>
          <w:b w:val="false"/>
          <w:i w:val="false"/>
          <w:color w:val="000000"/>
          <w:sz w:val="28"/>
        </w:rPr>
        <w:t>Боголюбов Л.Н., Городецкая Н.И. и др. Обществознание. 8 класс. Поурочные разработки. – Просвещение, 2016</w:t>
      </w:r>
      <w:bookmarkEnd w:id="23"/>
      <w:r>
        <w:rPr>
          <w:sz w:val="28"/>
        </w:rPr>
        <w:br/>
      </w:r>
      <w:bookmarkStart w:name="9d96b998-0faf-4d98-a303-e3f31dec8ff2" w:id="24"/>
      <w:r>
        <w:rPr>
          <w:rFonts w:ascii="Times New Roman" w:hAnsi="Times New Roman"/>
          <w:b w:val="false"/>
          <w:i w:val="false"/>
          <w:color w:val="000000"/>
          <w:sz w:val="28"/>
        </w:rPr>
        <w:t xml:space="preserve"> Обществознание, 8 класс, рабочая программа и технологические карты уроков 0-28 по учебнику Боголюбова Л.Н., Буйволова И.Ю., 2017</w:t>
      </w:r>
      <w:bookmarkEnd w:id="24"/>
      <w:r>
        <w:rPr>
          <w:sz w:val="28"/>
        </w:rPr>
        <w:br/>
      </w:r>
      <w:bookmarkStart w:name="9d96b998-0faf-4d98-a303-e3f31dec8ff2" w:id="25"/>
      <w:r>
        <w:rPr>
          <w:rFonts w:ascii="Times New Roman" w:hAnsi="Times New Roman"/>
          <w:b w:val="false"/>
          <w:i w:val="false"/>
          <w:color w:val="000000"/>
          <w:sz w:val="28"/>
        </w:rPr>
        <w:t xml:space="preserve"> Безбородое А. Б. Обществознание: учеб. / А. Б. Безбородое, М. Б. Буланова, В. Д. Губин. — М., 2008. </w:t>
      </w:r>
      <w:bookmarkEnd w:id="25"/>
      <w:r>
        <w:rPr>
          <w:sz w:val="28"/>
        </w:rPr>
        <w:br/>
      </w:r>
      <w:bookmarkStart w:name="9d96b998-0faf-4d98-a303-e3f31dec8ff2" w:id="26"/>
      <w:bookmarkEnd w:id="26"/>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61030ee2-5a26-4d9d-8782-2883f6f7ff11" w:id="27"/>
      <w:bookmarkEnd w:id="27"/>
      <w:r>
        <w:rPr>
          <w:sz w:val="28"/>
        </w:rPr>
        <w:br/>
      </w:r>
      <w:bookmarkStart w:name="61030ee2-5a26-4d9d-8782-2883f6f7ff11" w:id="28"/>
      <w:r>
        <w:rPr>
          <w:rFonts w:ascii="Times New Roman" w:hAnsi="Times New Roman"/>
          <w:b w:val="false"/>
          <w:i w:val="false"/>
          <w:color w:val="000000"/>
          <w:sz w:val="28"/>
        </w:rPr>
        <w:t xml:space="preserve"> https://m.edsoo.ru/7f419196</w:t>
      </w:r>
      <w:bookmarkEnd w:id="28"/>
      <w:r>
        <w:rPr>
          <w:sz w:val="28"/>
        </w:rPr>
        <w:br/>
      </w:r>
      <w:bookmarkStart w:name="61030ee2-5a26-4d9d-8782-2883f6f7ff11" w:id="29"/>
      <w:bookmarkEnd w:id="29"/>
    </w:p>
    <w:bookmarkStart w:name="block-13152656" w:id="30"/>
    <w:p>
      <w:pPr>
        <w:sectPr>
          <w:pgSz w:w="11906" w:h="16383" w:orient="portrait"/>
        </w:sectPr>
      </w:pPr>
    </w:p>
    <w:bookmarkEnd w:id="30"/>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 TargetMode="External" Target="https://m.edsoo.ru/f5eb673c" Type="http://schemas.openxmlformats.org/officeDocument/2006/relationships/hyperlink" Id="rId51"/>
    <Relationship TargetMode="External" Target="https://m.edsoo.ru/f5eb68a4" Type="http://schemas.openxmlformats.org/officeDocument/2006/relationships/hyperlink" Id="rId52"/>
    <Relationship TargetMode="External" Target="https://m.edsoo.ru/f5eb6a2a" Type="http://schemas.openxmlformats.org/officeDocument/2006/relationships/hyperlink" Id="rId53"/>
    <Relationship TargetMode="External" Target="https://m.edsoo.ru/f5eb6d90" Type="http://schemas.openxmlformats.org/officeDocument/2006/relationships/hyperlink" Id="rId54"/>
    <Relationship TargetMode="External" Target="https://m.edsoo.ru/f5eb6f34" Type="http://schemas.openxmlformats.org/officeDocument/2006/relationships/hyperlink" Id="rId55"/>
    <Relationship TargetMode="External" Target="https://m.edsoo.ru/f5eb70a6" Type="http://schemas.openxmlformats.org/officeDocument/2006/relationships/hyperlink" Id="rId56"/>
    <Relationship TargetMode="External" Target="https://m.edsoo.ru/f5eb74b6" Type="http://schemas.openxmlformats.org/officeDocument/2006/relationships/hyperlink" Id="rId57"/>
    <Relationship TargetMode="External" Target="https://m.edsoo.ru/f5eb763c" Type="http://schemas.openxmlformats.org/officeDocument/2006/relationships/hyperlink" Id="rId58"/>
    <Relationship TargetMode="External" Target="https://m.edsoo.ru/f5eb78f8" Type="http://schemas.openxmlformats.org/officeDocument/2006/relationships/hyperlink" Id="rId59"/>
    <Relationship TargetMode="External" Target="https://m.edsoo.ru/f5eb7a74" Type="http://schemas.openxmlformats.org/officeDocument/2006/relationships/hyperlink" Id="rId60"/>
    <Relationship TargetMode="External" Target="https://m.edsoo.ru/f5eb7bdc" Type="http://schemas.openxmlformats.org/officeDocument/2006/relationships/hyperlink" Id="rId61"/>
    <Relationship TargetMode="External" Target="https://m.edsoo.ru/f5eb7d58" Type="http://schemas.openxmlformats.org/officeDocument/2006/relationships/hyperlink" Id="rId62"/>
    <Relationship TargetMode="External" Target="https://m.edsoo.ru/f5eb81b8" Type="http://schemas.openxmlformats.org/officeDocument/2006/relationships/hyperlink" Id="rId63"/>
    <Relationship TargetMode="External" Target="https://m.edsoo.ru/f5eb835c" Type="http://schemas.openxmlformats.org/officeDocument/2006/relationships/hyperlink" Id="rId64"/>
    <Relationship TargetMode="External" Target="https://m.edsoo.ru/f5eb84ce" Type="http://schemas.openxmlformats.org/officeDocument/2006/relationships/hyperlink" Id="rId65"/>
    <Relationship TargetMode="External" Target="https://m.edsoo.ru/f5eb8640" Type="http://schemas.openxmlformats.org/officeDocument/2006/relationships/hyperlink" Id="rId66"/>
    <Relationship TargetMode="External" Target="https://m.edsoo.ru/f5eb87b2" Type="http://schemas.openxmlformats.org/officeDocument/2006/relationships/hyperlink" Id="rId67"/>
    <Relationship TargetMode="External" Target="https://m.edsoo.ru/f5eb8910" Type="http://schemas.openxmlformats.org/officeDocument/2006/relationships/hyperlink" Id="rId68"/>
    <Relationship TargetMode="External" Target="https://m.edsoo.ru/f5eb8a78" Type="http://schemas.openxmlformats.org/officeDocument/2006/relationships/hyperlink" Id="rId69"/>
    <Relationship TargetMode="External" Target="https://m.edsoo.ru/f5eb8d48" Type="http://schemas.openxmlformats.org/officeDocument/2006/relationships/hyperlink" Id="rId70"/>
    <Relationship TargetMode="External" Target="https://m.edsoo.ru/f5eb8ed8" Type="http://schemas.openxmlformats.org/officeDocument/2006/relationships/hyperlink" Id="rId71"/>
    <Relationship TargetMode="External" Target="https://m.edsoo.ru/f5eb9054" Type="http://schemas.openxmlformats.org/officeDocument/2006/relationships/hyperlink" Id="rId72"/>
    <Relationship TargetMode="External" Target="https://m.edsoo.ru/f5eb91c6" Type="http://schemas.openxmlformats.org/officeDocument/2006/relationships/hyperlink" Id="rId73"/>
    <Relationship TargetMode="External" Target="https://m.edsoo.ru/f5eb932e" Type="http://schemas.openxmlformats.org/officeDocument/2006/relationships/hyperlink" Id="rId74"/>
    <Relationship TargetMode="External" Target="https://m.edsoo.ru/f5eb966c" Type="http://schemas.openxmlformats.org/officeDocument/2006/relationships/hyperlink" Id="rId75"/>
    <Relationship TargetMode="External" Target="https://m.edsoo.ru/f5eb97de" Type="http://schemas.openxmlformats.org/officeDocument/2006/relationships/hyperlink" Id="rId76"/>
    <Relationship TargetMode="External" Target="https://m.edsoo.ru/f5eb9964" Type="http://schemas.openxmlformats.org/officeDocument/2006/relationships/hyperlink" Id="rId77"/>
    <Relationship TargetMode="External" Target="https://m.edsoo.ru/f5eb9aea" Type="http://schemas.openxmlformats.org/officeDocument/2006/relationships/hyperlink" Id="rId78"/>
    <Relationship TargetMode="External" Target="https://m.edsoo.ru/f5eb9aea" Type="http://schemas.openxmlformats.org/officeDocument/2006/relationships/hyperlink" Id="rId79"/>
    <Relationship TargetMode="External" Target="https://m.edsoo.ru/f5eb9c7a" Type="http://schemas.openxmlformats.org/officeDocument/2006/relationships/hyperlink" Id="rId80"/>
    <Relationship TargetMode="External" Target="https://m.edsoo.ru/f5eba300" Type="http://schemas.openxmlformats.org/officeDocument/2006/relationships/hyperlink" Id="rId81"/>
    <Relationship TargetMode="External" Target="https://m.edsoo.ru/f5eba468" Type="http://schemas.openxmlformats.org/officeDocument/2006/relationships/hyperlink" Id="rId82"/>
    <Relationship TargetMode="External" Target="https://m.edsoo.ru/f5eba17a" Type="http://schemas.openxmlformats.org/officeDocument/2006/relationships/hyperlink" Id="rId83"/>
    <Relationship TargetMode="External" Target="https://m.edsoo.ru/f5ebab52" Type="http://schemas.openxmlformats.org/officeDocument/2006/relationships/hyperlink" Id="rId84"/>
    <Relationship TargetMode="External" Target="https://m.edsoo.ru/f5ebad0a" Type="http://schemas.openxmlformats.org/officeDocument/2006/relationships/hyperlink" Id="rId85"/>
    <Relationship TargetMode="External" Target="https://m.edsoo.ru/f5ebae7c" Type="http://schemas.openxmlformats.org/officeDocument/2006/relationships/hyperlink" Id="rId86"/>
    <Relationship TargetMode="External" Target="https://m.edsoo.ru/f5ebafee" Type="http://schemas.openxmlformats.org/officeDocument/2006/relationships/hyperlink" Id="rId87"/>
    <Relationship TargetMode="External" Target="https://m.edsoo.ru/f5ebb160" Type="http://schemas.openxmlformats.org/officeDocument/2006/relationships/hyperlink" Id="rId88"/>
    <Relationship TargetMode="External" Target="https://m.edsoo.ru/f5ebb3f4" Type="http://schemas.openxmlformats.org/officeDocument/2006/relationships/hyperlink" Id="rId89"/>
    <Relationship TargetMode="External" Target="https://m.edsoo.ru/f5ebb57a" Type="http://schemas.openxmlformats.org/officeDocument/2006/relationships/hyperlink" Id="rId90"/>
    <Relationship TargetMode="External" Target="https://m.edsoo.ru/f5ebb70a" Type="http://schemas.openxmlformats.org/officeDocument/2006/relationships/hyperlink" Id="rId91"/>
    <Relationship TargetMode="External" Target="https://m.edsoo.ru/f5ebb886" Type="http://schemas.openxmlformats.org/officeDocument/2006/relationships/hyperlink" Id="rId92"/>
    <Relationship TargetMode="External" Target="https://m.edsoo.ru/f5ebbd40" Type="http://schemas.openxmlformats.org/officeDocument/2006/relationships/hyperlink" Id="rId93"/>
    <Relationship TargetMode="External" Target="https://m.edsoo.ru/f5ebbee4" Type="http://schemas.openxmlformats.org/officeDocument/2006/relationships/hyperlink" Id="rId94"/>
    <Relationship TargetMode="External" Target="https://m.edsoo.ru/f5ebc060" Type="http://schemas.openxmlformats.org/officeDocument/2006/relationships/hyperlink" Id="rId95"/>
    <Relationship TargetMode="External" Target="https://m.edsoo.ru/f5ebc1e6" Type="http://schemas.openxmlformats.org/officeDocument/2006/relationships/hyperlink" Id="rId96"/>
    <Relationship TargetMode="External" Target="https://m.edsoo.ru/f5ebc358" Type="http://schemas.openxmlformats.org/officeDocument/2006/relationships/hyperlink" Id="rId97"/>
    <Relationship TargetMode="External" Target="https://m.edsoo.ru/f5ebc5b0" Type="http://schemas.openxmlformats.org/officeDocument/2006/relationships/hyperlink" Id="rId98"/>
    <Relationship TargetMode="External" Target="https://m.edsoo.ru/f5ebc970" Type="http://schemas.openxmlformats.org/officeDocument/2006/relationships/hyperlink" Id="rId99"/>
    <Relationship TargetMode="External" Target="https://m.edsoo.ru/f5ebcae2" Type="http://schemas.openxmlformats.org/officeDocument/2006/relationships/hyperlink" Id="rId100"/>
    <Relationship TargetMode="External" Target="https://m.edsoo.ru/f5ebcc54" Type="http://schemas.openxmlformats.org/officeDocument/2006/relationships/hyperlink" Id="rId101"/>
    <Relationship TargetMode="External" Target="https://m.edsoo.ru/f5ebcdbc" Type="http://schemas.openxmlformats.org/officeDocument/2006/relationships/hyperlink" Id="rId102"/>
    <Relationship TargetMode="External" Target="https://m.edsoo.ru/f5ebcf24" Type="http://schemas.openxmlformats.org/officeDocument/2006/relationships/hyperlink" Id="rId103"/>
    <Relationship TargetMode="External" Target="https://m.edsoo.ru/f5ebd08c" Type="http://schemas.openxmlformats.org/officeDocument/2006/relationships/hyperlink" Id="rId104"/>
    <Relationship TargetMode="External" Target="https://m.edsoo.ru/f5ebd1f4" Type="http://schemas.openxmlformats.org/officeDocument/2006/relationships/hyperlink" Id="rId105"/>
    <Relationship TargetMode="External" Target="https://m.edsoo.ru/f5ebd5be" Type="http://schemas.openxmlformats.org/officeDocument/2006/relationships/hyperlink" Id="rId106"/>
    <Relationship TargetMode="External" Target="https://m.edsoo.ru/f5ebd74e" Type="http://schemas.openxmlformats.org/officeDocument/2006/relationships/hyperlink" Id="rId107"/>
    <Relationship TargetMode="External" Target="https://m.edsoo.ru/f5ebd8c0" Type="http://schemas.openxmlformats.org/officeDocument/2006/relationships/hyperlink" Id="rId108"/>
    <Relationship TargetMode="External" Target="https://m.edsoo.ru/f5ebda32" Type="http://schemas.openxmlformats.org/officeDocument/2006/relationships/hyperlink" Id="rId109"/>
    <Relationship TargetMode="External" Target="https://m.edsoo.ru/f5ebdbb8" Type="http://schemas.openxmlformats.org/officeDocument/2006/relationships/hyperlink" Id="rId110"/>
    <Relationship TargetMode="External" Target="https://m.edsoo.ru/f5ebdd16" Type="http://schemas.openxmlformats.org/officeDocument/2006/relationships/hyperlink" Id="rId111"/>
    <Relationship TargetMode="External" Target="https://m.edsoo.ru/f5ebdfd2" Type="http://schemas.openxmlformats.org/officeDocument/2006/relationships/hyperlink" Id="rId112"/>
    <Relationship TargetMode="External" Target="https://m.edsoo.ru/f5ebe144" Type="http://schemas.openxmlformats.org/officeDocument/2006/relationships/hyperlink" Id="rId113"/>
    <Relationship TargetMode="External" Target="https://m.edsoo.ru/f5ebe2ac" Type="http://schemas.openxmlformats.org/officeDocument/2006/relationships/hyperlink" Id="rId114"/>
    <Relationship TargetMode="External" Target="https://m.edsoo.ru/f5ebe414" Type="http://schemas.openxmlformats.org/officeDocument/2006/relationships/hyperlink" Id="rId115"/>
    <Relationship TargetMode="External" Target="https://m.edsoo.ru/f5ebe590" Type="http://schemas.openxmlformats.org/officeDocument/2006/relationships/hyperlink" Id="rId116"/>
    <Relationship TargetMode="External" Target="https://m.edsoo.ru/f5ebf7b0" Type="http://schemas.openxmlformats.org/officeDocument/2006/relationships/hyperlink" Id="rId117"/>
    <Relationship TargetMode="External" Target="https://m.edsoo.ru/f5ebfbac" Type="http://schemas.openxmlformats.org/officeDocument/2006/relationships/hyperlink" Id="rId118"/>
    <Relationship TargetMode="External" Target="https://m.edsoo.ru/f5ebfda0" Type="http://schemas.openxmlformats.org/officeDocument/2006/relationships/hyperlink" Id="rId119"/>
    <Relationship TargetMode="External" Target="https://m.edsoo.ru/f5ebff6c" Type="http://schemas.openxmlformats.org/officeDocument/2006/relationships/hyperlink" Id="rId120"/>
    <Relationship TargetMode="External" Target="https://m.edsoo.ru/f5ec0124" Type="http://schemas.openxmlformats.org/officeDocument/2006/relationships/hyperlink" Id="rId121"/>
    <Relationship TargetMode="External" Target="https://m.edsoo.ru/f5ec06f6" Type="http://schemas.openxmlformats.org/officeDocument/2006/relationships/hyperlink" Id="rId122"/>
    <Relationship TargetMode="External" Target="https://m.edsoo.ru/f5ec091c" Type="http://schemas.openxmlformats.org/officeDocument/2006/relationships/hyperlink" Id="rId123"/>
    <Relationship TargetMode="External" Target="https://m.edsoo.ru/f5ec0ae8" Type="http://schemas.openxmlformats.org/officeDocument/2006/relationships/hyperlink" Id="rId124"/>
    <Relationship TargetMode="External" Target="https://m.edsoo.ru/f5ec0cb4" Type="http://schemas.openxmlformats.org/officeDocument/2006/relationships/hyperlink" Id="rId125"/>
    <Relationship TargetMode="External" Target="https://m.edsoo.ru/f5ec0e62" Type="http://schemas.openxmlformats.org/officeDocument/2006/relationships/hyperlink" Id="rId126"/>
    <Relationship TargetMode="External" Target="https://m.edsoo.ru/f5ec1132" Type="http://schemas.openxmlformats.org/officeDocument/2006/relationships/hyperlink" Id="rId127"/>
    <Relationship TargetMode="External" Target="https://m.edsoo.ru/f5ec12ea" Type="http://schemas.openxmlformats.org/officeDocument/2006/relationships/hyperlink" Id="rId128"/>
    <Relationship TargetMode="External" Target="https://m.edsoo.ru/f5ec14b6" Type="http://schemas.openxmlformats.org/officeDocument/2006/relationships/hyperlink" Id="rId129"/>
    <Relationship TargetMode="External" Target="https://m.edsoo.ru/f5ec175e" Type="http://schemas.openxmlformats.org/officeDocument/2006/relationships/hyperlink" Id="rId130"/>
    <Relationship TargetMode="External" Target="https://m.edsoo.ru/f5ec1920" Type="http://schemas.openxmlformats.org/officeDocument/2006/relationships/hyperlink" Id="rId131"/>
    <Relationship TargetMode="External" Target="https://m.edsoo.ru/f5ec1ae2" Type="http://schemas.openxmlformats.org/officeDocument/2006/relationships/hyperlink" Id="rId132"/>
    <Relationship TargetMode="External" Target="https://m.edsoo.ru/f5ec1e70" Type="http://schemas.openxmlformats.org/officeDocument/2006/relationships/hyperlink" Id="rId133"/>
    <Relationship TargetMode="External" Target="https://m.edsoo.ru/f5ec2046" Type="http://schemas.openxmlformats.org/officeDocument/2006/relationships/hyperlink" Id="rId134"/>
    <Relationship TargetMode="External" Target="https://m.edsoo.ru/f5ec21ea" Type="http://schemas.openxmlformats.org/officeDocument/2006/relationships/hyperlink" Id="rId135"/>
    <Relationship TargetMode="External" Target="https://m.edsoo.ru/f5ec23a2" Type="http://schemas.openxmlformats.org/officeDocument/2006/relationships/hyperlink" Id="rId136"/>
    <Relationship TargetMode="External" Target="https://m.edsoo.ru/f5ec255a" Type="http://schemas.openxmlformats.org/officeDocument/2006/relationships/hyperlink" Id="rId137"/>
    <Relationship TargetMode="External" Target="https://m.edsoo.ru/f5ec27f8" Type="http://schemas.openxmlformats.org/officeDocument/2006/relationships/hyperlink" Id="rId138"/>
    <Relationship TargetMode="External" Target="https://m.edsoo.ru/f5ec29ce" Type="http://schemas.openxmlformats.org/officeDocument/2006/relationships/hyperlink" Id="rId139"/>
    <Relationship TargetMode="External" Target="https://m.edsoo.ru/f5ec2b86" Type="http://schemas.openxmlformats.org/officeDocument/2006/relationships/hyperlink" Id="rId140"/>
    <Relationship TargetMode="External" Target="https://m.edsoo.ru/f5ec2d2a" Type="http://schemas.openxmlformats.org/officeDocument/2006/relationships/hyperlink" Id="rId141"/>
    <Relationship TargetMode="External" Target="https://m.edsoo.ru/f5ec305e" Type="http://schemas.openxmlformats.org/officeDocument/2006/relationships/hyperlink" Id="rId142"/>
    <Relationship TargetMode="External" Target="https://m.edsoo.ru/f5ec31da" Type="http://schemas.openxmlformats.org/officeDocument/2006/relationships/hyperlink" Id="rId143"/>
    <Relationship TargetMode="External" Target="https://m.edsoo.ru/f5ec3356" Type="http://schemas.openxmlformats.org/officeDocument/2006/relationships/hyperlink" Id="rId144"/>
    <Relationship TargetMode="External" Target="https://m.edsoo.ru/f5ec34c8" Type="http://schemas.openxmlformats.org/officeDocument/2006/relationships/hyperlink" Id="rId145"/>
    <Relationship TargetMode="External" Target="https://m.edsoo.ru/f5ec363a" Type="http://schemas.openxmlformats.org/officeDocument/2006/relationships/hyperlink" Id="rId146"/>
    <Relationship TargetMode="External" Target="https://m.edsoo.ru/f5ec38c4" Type="http://schemas.openxmlformats.org/officeDocument/2006/relationships/hyperlink" Id="rId147"/>
    <Relationship TargetMode="External" Target="https://m.edsoo.ru/f5ec3a5e" Type="http://schemas.openxmlformats.org/officeDocument/2006/relationships/hyperlink" Id="rId148"/>
    <Relationship TargetMode="External" Target="https://m.edsoo.ru/f5ec3bd0" Type="http://schemas.openxmlformats.org/officeDocument/2006/relationships/hyperlink" Id="rId149"/>
    <Relationship TargetMode="External" Target="https://m.edsoo.ru/f5ec3d60" Type="http://schemas.openxmlformats.org/officeDocument/2006/relationships/hyperlink" Id="rId150"/>
    <Relationship TargetMode="External" Target="https://m.edsoo.ru/f5ec3f72" Type="http://schemas.openxmlformats.org/officeDocument/2006/relationships/hyperlink" Id="rId151"/>
    <Relationship TargetMode="External" Target="https://m.edsoo.ru/f5ec40e4" Type="http://schemas.openxmlformats.org/officeDocument/2006/relationships/hyperlink" Id="rId152"/>
    <Relationship TargetMode="External" Target="https://m.edsoo.ru/f5ec4652" Type="http://schemas.openxmlformats.org/officeDocument/2006/relationships/hyperlink" Id="rId153"/>
    <Relationship TargetMode="External" Target="https://m.edsoo.ru/f5ec47ec" Type="http://schemas.openxmlformats.org/officeDocument/2006/relationships/hyperlink" Id="rId154"/>
    <Relationship TargetMode="External" Target="https://m.edsoo.ru/f5ec4aee" Type="http://schemas.openxmlformats.org/officeDocument/2006/relationships/hyperlink" Id="rId155"/>
    <Relationship TargetMode="External" Target="https://m.edsoo.ru/f5ec4c9c" Type="http://schemas.openxmlformats.org/officeDocument/2006/relationships/hyperlink" Id="rId156"/>
    <Relationship TargetMode="External" Target="https://m.edsoo.ru/f5ec4e68" Type="http://schemas.openxmlformats.org/officeDocument/2006/relationships/hyperlink" Id="rId157"/>
    <Relationship TargetMode="External" Target="https://m.edsoo.ru/f5ec53c2" Type="http://schemas.openxmlformats.org/officeDocument/2006/relationships/hyperlink" Id="rId158"/>
    <Relationship TargetMode="External" Target="https://m.edsoo.ru/f5ec575a" Type="http://schemas.openxmlformats.org/officeDocument/2006/relationships/hyperlink" Id="rId159"/>
    <Relationship TargetMode="External" Target="https://m.edsoo.ru/f5ec591c" Type="http://schemas.openxmlformats.org/officeDocument/2006/relationships/hyperlink" Id="rId160"/>
    <Relationship TargetMode="External" Target="https://m.edsoo.ru/f5ec5ae8" Type="http://schemas.openxmlformats.org/officeDocument/2006/relationships/hyperlink" Id="rId161"/>
    <Relationship TargetMode="External" Target="https://m.edsoo.ru/f5ec5dcc" Type="http://schemas.openxmlformats.org/officeDocument/2006/relationships/hyperlink" Id="rId162"/>
    <Relationship TargetMode="External" Target="https://m.edsoo.ru/f5ec5f7a" Type="http://schemas.openxmlformats.org/officeDocument/2006/relationships/hyperlink" Id="rId163"/>
    <Relationship TargetMode="External" Target="https://m.edsoo.ru/f5ec6150" Type="http://schemas.openxmlformats.org/officeDocument/2006/relationships/hyperlink" Id="rId164"/>
    <Relationship TargetMode="External" Target="https://m.edsoo.ru/f5ec64de" Type="http://schemas.openxmlformats.org/officeDocument/2006/relationships/hyperlink" Id="rId165"/>
    <Relationship TargetMode="External" Target="https://m.edsoo.ru/f5ec66a0" Type="http://schemas.openxmlformats.org/officeDocument/2006/relationships/hyperlink" Id="rId166"/>
    <Relationship TargetMode="External" Target="https://m.edsoo.ru/f5ec6a4c" Type="http://schemas.openxmlformats.org/officeDocument/2006/relationships/hyperlink" Id="rId167"/>
    <Relationship TargetMode="External" Target="https://m.edsoo.ru/f5ec6c40" Type="http://schemas.openxmlformats.org/officeDocument/2006/relationships/hyperlink" Id="rId168"/>
    <Relationship TargetMode="External" Target="https://m.edsoo.ru/f5ec6e0c" Type="http://schemas.openxmlformats.org/officeDocument/2006/relationships/hyperlink" Id="rId169"/>
    <Relationship TargetMode="External" Target="https://m.edsoo.ru/f5ec6fce" Type="http://schemas.openxmlformats.org/officeDocument/2006/relationships/hyperlink" Id="rId170"/>
    <Relationship TargetMode="External" Target="https://m.edsoo.ru/f5ec7190" Type="http://schemas.openxmlformats.org/officeDocument/2006/relationships/hyperlink" Id="rId171"/>
    <Relationship TargetMode="External" Target="https://m.edsoo.ru/f5ec746a" Type="http://schemas.openxmlformats.org/officeDocument/2006/relationships/hyperlink" Id="rId172"/>
    <Relationship TargetMode="External" Target="https://m.edsoo.ru/f5ec55a2" Type="http://schemas.openxmlformats.org/officeDocument/2006/relationships/hyperlink" Id="rId173"/>
    <Relationship TargetMode="External" Target="https://m.edsoo.ru/f5ec765e" Type="http://schemas.openxmlformats.org/officeDocument/2006/relationships/hyperlink" Id="rId174"/>
    <Relationship TargetMode="External" Target="https://m.edsoo.ru/f5ec7a0a" Type="http://schemas.openxmlformats.org/officeDocument/2006/relationships/hyperlink" Id="rId175"/>
    <Relationship TargetMode="External" Target="https://m.edsoo.ru/f5ec96de" Type="http://schemas.openxmlformats.org/officeDocument/2006/relationships/hyperlink" Id="rId176"/>
    <Relationship TargetMode="External" Target="https://m.edsoo.ru/f5ec98b4" Type="http://schemas.openxmlformats.org/officeDocument/2006/relationships/hyperlink" Id="rId177"/>
    <Relationship TargetMode="External" Target="https://m.edsoo.ru/f5ec9a58" Type="http://schemas.openxmlformats.org/officeDocument/2006/relationships/hyperlink" Id="rId178"/>
    <Relationship TargetMode="External" Target="https://m.edsoo.ru/f5ec9be8" Type="http://schemas.openxmlformats.org/officeDocument/2006/relationships/hyperlink" Id="rId179"/>
    <Relationship TargetMode="External" Target="https://m.edsoo.ru/f5ec9e54" Type="http://schemas.openxmlformats.org/officeDocument/2006/relationships/hyperlink" Id="rId180"/>
    <Relationship TargetMode="External" Target="https://m.edsoo.ru/f5ec9fc6" Type="http://schemas.openxmlformats.org/officeDocument/2006/relationships/hyperlink" Id="rId181"/>
    <Relationship TargetMode="External" Target="https://m.edsoo.ru/f5eca1ec" Type="http://schemas.openxmlformats.org/officeDocument/2006/relationships/hyperlink" Id="rId182"/>
    <Relationship TargetMode="External" Target="https://m.edsoo.ru/f5eca3d6" Type="http://schemas.openxmlformats.org/officeDocument/2006/relationships/hyperlink" Id="rId183"/>
    <Relationship TargetMode="External" Target="https://m.edsoo.ru/f5eca552" Type="http://schemas.openxmlformats.org/officeDocument/2006/relationships/hyperlink" Id="rId1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